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19D6" w14:textId="18B479C0" w:rsidR="00586B34" w:rsidRPr="00754C75" w:rsidRDefault="00F00CBC" w:rsidP="00754C75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CE1CC2">
        <w:rPr>
          <w:b/>
          <w:bCs/>
          <w:color w:val="auto"/>
          <w:sz w:val="28"/>
          <w:szCs w:val="28"/>
        </w:rPr>
        <w:t>P</w:t>
      </w:r>
      <w:r w:rsidR="00682014" w:rsidRPr="00CE1CC2">
        <w:rPr>
          <w:b/>
          <w:bCs/>
          <w:color w:val="auto"/>
          <w:sz w:val="28"/>
          <w:szCs w:val="28"/>
        </w:rPr>
        <w:t>rocedura di progressione verticale tra Aree</w:t>
      </w:r>
      <w:r w:rsidRPr="00CE1CC2">
        <w:rPr>
          <w:b/>
          <w:bCs/>
          <w:color w:val="auto"/>
          <w:sz w:val="28"/>
          <w:szCs w:val="28"/>
        </w:rPr>
        <w:t>, riservata al personale a tempo indeterminato non dirigenziale della Giunta regionale del Lazio per la copertura complessiva di n. 39 posti dell’Area degli Operatori esperti, ex categoria B, posizione economica B1.</w:t>
      </w:r>
    </w:p>
    <w:p w14:paraId="236BE43C" w14:textId="02F8AEAF" w:rsidR="00F00CBC" w:rsidRPr="00CE1CC2" w:rsidRDefault="00F00CBC" w:rsidP="00F00CBC">
      <w:pPr>
        <w:pStyle w:val="Titolo1"/>
        <w:jc w:val="center"/>
        <w:rPr>
          <w:rFonts w:ascii="Times New Roman" w:hAnsi="Times New Roman" w:cs="Times New Roman"/>
          <w:color w:val="auto"/>
        </w:rPr>
      </w:pPr>
      <w:r w:rsidRPr="00CE1CC2">
        <w:rPr>
          <w:rFonts w:ascii="Times New Roman" w:hAnsi="Times New Roman" w:cs="Times New Roman"/>
          <w:color w:val="auto"/>
        </w:rPr>
        <w:t>DOMANDA DI PARTECIPAZIONE</w:t>
      </w:r>
    </w:p>
    <w:p w14:paraId="244136CC" w14:textId="77777777" w:rsidR="00F00CBC" w:rsidRPr="00CE1CC2" w:rsidRDefault="00F00CBC" w:rsidP="00F00CBC">
      <w:pPr>
        <w:pStyle w:val="Titolo2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017C459" w14:textId="183B6189" w:rsidR="00586B34" w:rsidRPr="00CE1CC2" w:rsidRDefault="00682014" w:rsidP="00184FFD">
      <w:pPr>
        <w:spacing w:before="120"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C2">
        <w:rPr>
          <w:rFonts w:ascii="Times New Roman" w:hAnsi="Times New Roman" w:cs="Times New Roman"/>
          <w:sz w:val="24"/>
          <w:szCs w:val="24"/>
        </w:rPr>
        <w:t>Il/La</w:t>
      </w:r>
      <w:r w:rsidR="00586B34"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>/a_____________________________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nato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>/a a _____________________ (___)</w:t>
      </w:r>
      <w:r w:rsidR="00586B34" w:rsidRPr="00CE1CC2">
        <w:rPr>
          <w:rFonts w:ascii="Times New Roman" w:hAnsi="Times New Roman" w:cs="Times New Roman"/>
          <w:sz w:val="24"/>
          <w:szCs w:val="24"/>
        </w:rPr>
        <w:t xml:space="preserve"> </w:t>
      </w:r>
      <w:r w:rsidRPr="00CE1CC2">
        <w:rPr>
          <w:rFonts w:ascii="Times New Roman" w:hAnsi="Times New Roman" w:cs="Times New Roman"/>
          <w:sz w:val="24"/>
          <w:szCs w:val="24"/>
        </w:rPr>
        <w:t>il___/___/______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>_______________</w:t>
      </w:r>
      <w:r w:rsidR="00586B34" w:rsidRPr="00CE1CC2">
        <w:rPr>
          <w:rFonts w:ascii="Times New Roman" w:hAnsi="Times New Roman" w:cs="Times New Roman"/>
          <w:sz w:val="24"/>
          <w:szCs w:val="24"/>
        </w:rPr>
        <w:t>___________________</w:t>
      </w:r>
      <w:r w:rsidRPr="00CE1CC2">
        <w:rPr>
          <w:rFonts w:ascii="Times New Roman" w:hAnsi="Times New Roman" w:cs="Times New Roman"/>
          <w:sz w:val="24"/>
          <w:szCs w:val="24"/>
        </w:rPr>
        <w:t>________</w:t>
      </w:r>
      <w:r w:rsidR="00754C75">
        <w:rPr>
          <w:rFonts w:ascii="Times New Roman" w:hAnsi="Times New Roman" w:cs="Times New Roman"/>
          <w:sz w:val="24"/>
          <w:szCs w:val="24"/>
        </w:rPr>
        <w:t>____</w:t>
      </w:r>
    </w:p>
    <w:p w14:paraId="244EB4B5" w14:textId="391986DB" w:rsidR="00586B34" w:rsidRPr="00CE1CC2" w:rsidRDefault="00682014" w:rsidP="00184FFD">
      <w:pPr>
        <w:spacing w:before="120"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CC2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in ________</w:t>
      </w:r>
      <w:r w:rsidR="00586B34" w:rsidRPr="00CE1CC2">
        <w:rPr>
          <w:rFonts w:ascii="Times New Roman" w:hAnsi="Times New Roman" w:cs="Times New Roman"/>
          <w:sz w:val="24"/>
          <w:szCs w:val="24"/>
        </w:rPr>
        <w:t>_____________</w:t>
      </w:r>
      <w:r w:rsidRPr="00CE1CC2">
        <w:rPr>
          <w:rFonts w:ascii="Times New Roman" w:hAnsi="Times New Roman" w:cs="Times New Roman"/>
          <w:sz w:val="24"/>
          <w:szCs w:val="24"/>
        </w:rPr>
        <w:t>__,</w:t>
      </w:r>
      <w:r w:rsidR="00754C75">
        <w:rPr>
          <w:rFonts w:ascii="Times New Roman" w:hAnsi="Times New Roman" w:cs="Times New Roman"/>
          <w:sz w:val="24"/>
          <w:szCs w:val="24"/>
        </w:rPr>
        <w:t xml:space="preserve"> </w:t>
      </w:r>
      <w:r w:rsidRPr="00CE1CC2">
        <w:rPr>
          <w:rFonts w:ascii="Times New Roman" w:hAnsi="Times New Roman" w:cs="Times New Roman"/>
          <w:sz w:val="24"/>
          <w:szCs w:val="24"/>
        </w:rPr>
        <w:t>via/piazza______________________________</w:t>
      </w:r>
    </w:p>
    <w:p w14:paraId="76AEC1DC" w14:textId="7E969137" w:rsidR="00CC2CAB" w:rsidRPr="00CE1CC2" w:rsidRDefault="00682014" w:rsidP="00184FFD">
      <w:pPr>
        <w:spacing w:before="120"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C2">
        <w:rPr>
          <w:rFonts w:ascii="Times New Roman" w:hAnsi="Times New Roman" w:cs="Times New Roman"/>
          <w:sz w:val="24"/>
          <w:szCs w:val="24"/>
        </w:rPr>
        <w:t>CA</w:t>
      </w:r>
      <w:r w:rsidR="00586B34" w:rsidRPr="00CE1CC2">
        <w:rPr>
          <w:rFonts w:ascii="Times New Roman" w:hAnsi="Times New Roman" w:cs="Times New Roman"/>
          <w:sz w:val="24"/>
          <w:szCs w:val="24"/>
        </w:rPr>
        <w:t>P________</w:t>
      </w:r>
      <w:r w:rsidRPr="00CE1CC2">
        <w:rPr>
          <w:rFonts w:ascii="Times New Roman" w:hAnsi="Times New Roman" w:cs="Times New Roman"/>
          <w:sz w:val="24"/>
          <w:szCs w:val="24"/>
        </w:rPr>
        <w:t>,</w:t>
      </w:r>
      <w:r w:rsidR="00D06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B34" w:rsidRPr="00CE1CC2">
        <w:rPr>
          <w:rFonts w:ascii="Times New Roman" w:hAnsi="Times New Roman" w:cs="Times New Roman"/>
          <w:sz w:val="24"/>
          <w:szCs w:val="24"/>
        </w:rPr>
        <w:t>cellulare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>___________________</w:t>
      </w:r>
      <w:proofErr w:type="gramStart"/>
      <w:r w:rsidRPr="00CE1CC2">
        <w:rPr>
          <w:rFonts w:ascii="Times New Roman" w:hAnsi="Times New Roman" w:cs="Times New Roman"/>
          <w:sz w:val="24"/>
          <w:szCs w:val="24"/>
        </w:rPr>
        <w:t>_,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indirizzo</w:t>
      </w:r>
      <w:proofErr w:type="spellEnd"/>
      <w:proofErr w:type="gramEnd"/>
      <w:r w:rsidR="00184FFD" w:rsidRPr="00CE1CC2">
        <w:rPr>
          <w:rFonts w:ascii="Times New Roman" w:hAnsi="Times New Roman" w:cs="Times New Roman"/>
          <w:sz w:val="24"/>
          <w:szCs w:val="24"/>
        </w:rPr>
        <w:t xml:space="preserve"> </w:t>
      </w:r>
      <w:r w:rsidRPr="00CE1CC2">
        <w:rPr>
          <w:rFonts w:ascii="Times New Roman" w:hAnsi="Times New Roman" w:cs="Times New Roman"/>
          <w:sz w:val="24"/>
          <w:szCs w:val="24"/>
        </w:rPr>
        <w:t>PEC ____</w:t>
      </w:r>
      <w:r w:rsidR="00586B34" w:rsidRPr="00CE1CC2">
        <w:rPr>
          <w:rFonts w:ascii="Times New Roman" w:hAnsi="Times New Roman" w:cs="Times New Roman"/>
          <w:sz w:val="24"/>
          <w:szCs w:val="24"/>
        </w:rPr>
        <w:t>_______</w:t>
      </w:r>
      <w:r w:rsidRPr="00CE1CC2">
        <w:rPr>
          <w:rFonts w:ascii="Times New Roman" w:hAnsi="Times New Roman" w:cs="Times New Roman"/>
          <w:sz w:val="24"/>
          <w:szCs w:val="24"/>
        </w:rPr>
        <w:t>____</w:t>
      </w:r>
      <w:r w:rsidR="00586B34" w:rsidRPr="00CE1CC2">
        <w:rPr>
          <w:rFonts w:ascii="Times New Roman" w:hAnsi="Times New Roman" w:cs="Times New Roman"/>
          <w:sz w:val="24"/>
          <w:szCs w:val="24"/>
        </w:rPr>
        <w:t>_</w:t>
      </w:r>
      <w:r w:rsidR="00D06C3D">
        <w:rPr>
          <w:rFonts w:ascii="Times New Roman" w:hAnsi="Times New Roman" w:cs="Times New Roman"/>
          <w:sz w:val="24"/>
          <w:szCs w:val="24"/>
        </w:rPr>
        <w:t>____</w:t>
      </w:r>
    </w:p>
    <w:p w14:paraId="294FFEDF" w14:textId="77777777" w:rsidR="00CC2CAB" w:rsidRPr="00CE1CC2" w:rsidRDefault="00682014" w:rsidP="00754C75">
      <w:pPr>
        <w:pStyle w:val="Titolo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E1CC2">
        <w:rPr>
          <w:rFonts w:ascii="Times New Roman" w:hAnsi="Times New Roman" w:cs="Times New Roman"/>
          <w:color w:val="auto"/>
          <w:sz w:val="24"/>
          <w:szCs w:val="24"/>
        </w:rPr>
        <w:t>CHIEDE</w:t>
      </w:r>
    </w:p>
    <w:p w14:paraId="0F475DAD" w14:textId="4E6262CC" w:rsidR="00267980" w:rsidRPr="00CE1CC2" w:rsidRDefault="00682014" w:rsidP="00754C75">
      <w:pPr>
        <w:pStyle w:val="Default"/>
        <w:spacing w:line="360" w:lineRule="auto"/>
        <w:jc w:val="both"/>
      </w:pPr>
      <w:r w:rsidRPr="00CE1CC2">
        <w:t xml:space="preserve">di essere ammesso/a </w:t>
      </w:r>
      <w:proofErr w:type="spellStart"/>
      <w:r w:rsidRPr="00CE1CC2">
        <w:t>a</w:t>
      </w:r>
      <w:proofErr w:type="spellEnd"/>
      <w:r w:rsidRPr="00CE1CC2">
        <w:t xml:space="preserve"> partecipare alla procedura </w:t>
      </w:r>
      <w:r w:rsidR="00764370" w:rsidRPr="00CE1CC2">
        <w:t>per la</w:t>
      </w:r>
      <w:r w:rsidRPr="00CE1CC2">
        <w:t xml:space="preserve"> progressione verticale </w:t>
      </w:r>
      <w:r w:rsidR="00267980" w:rsidRPr="00CE1CC2">
        <w:t>tra Aree, riservata al personale a tempo indeterminato non dirigenziale della Giunta regionale del Lazio per la copertura complessiva di n. 39 posti dell’Area degli Operatori esperti, ex categoria B, posizione economica B1.</w:t>
      </w:r>
    </w:p>
    <w:p w14:paraId="5882A936" w14:textId="77777777" w:rsidR="00CC2CAB" w:rsidRPr="00CE1CC2" w:rsidRDefault="00682014" w:rsidP="00754C75">
      <w:pPr>
        <w:pStyle w:val="Titolo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E1CC2">
        <w:rPr>
          <w:rFonts w:ascii="Times New Roman" w:hAnsi="Times New Roman" w:cs="Times New Roman"/>
          <w:color w:val="auto"/>
          <w:sz w:val="24"/>
          <w:szCs w:val="24"/>
        </w:rPr>
        <w:t>DICHIARA</w:t>
      </w:r>
    </w:p>
    <w:p w14:paraId="27A26CF0" w14:textId="43D71365" w:rsidR="00CC2CAB" w:rsidRPr="00CE1CC2" w:rsidRDefault="00682014" w:rsidP="00754C75">
      <w:pPr>
        <w:pStyle w:val="Numeroelenco"/>
        <w:spacing w:after="24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CC2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dipendente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a tempo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indeterminato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inquadrato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ruolo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Giunta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regionale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del Lazio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nell’Area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(ex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A) con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un’anzianità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inferiore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a 5 anni,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decorrenza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___/___/______, con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profilo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1CC2">
        <w:rPr>
          <w:rFonts w:ascii="Times New Roman" w:hAnsi="Times New Roman" w:cs="Times New Roman"/>
          <w:sz w:val="24"/>
          <w:szCs w:val="24"/>
        </w:rPr>
        <w:t>______________</w:t>
      </w:r>
      <w:r w:rsidR="00223518" w:rsidRPr="00CE1CC2">
        <w:rPr>
          <w:rFonts w:ascii="Times New Roman" w:hAnsi="Times New Roman" w:cs="Times New Roman"/>
          <w:sz w:val="24"/>
          <w:szCs w:val="24"/>
        </w:rPr>
        <w:t>_____________</w:t>
      </w:r>
      <w:r w:rsidRPr="00CE1CC2">
        <w:rPr>
          <w:rFonts w:ascii="Times New Roman" w:hAnsi="Times New Roman" w:cs="Times New Roman"/>
          <w:sz w:val="24"/>
          <w:szCs w:val="24"/>
        </w:rPr>
        <w:t>__________;</w:t>
      </w:r>
      <w:proofErr w:type="gramEnd"/>
    </w:p>
    <w:p w14:paraId="1D39F161" w14:textId="77777777" w:rsidR="00CC2CAB" w:rsidRPr="00CE1CC2" w:rsidRDefault="00682014" w:rsidP="00CE1CC2">
      <w:pPr>
        <w:pStyle w:val="Numeroelenco"/>
        <w:spacing w:after="240" w:line="48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CC2">
        <w:rPr>
          <w:rFonts w:ascii="Times New Roman" w:hAnsi="Times New Roman" w:cs="Times New Roman"/>
          <w:sz w:val="24"/>
          <w:szCs w:val="24"/>
        </w:rPr>
        <w:t>eventuali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periodi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presso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altre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amministrazioni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pubbliche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>:</w:t>
      </w:r>
    </w:p>
    <w:p w14:paraId="52EDE6EF" w14:textId="2C677400" w:rsidR="00CC2CAB" w:rsidRPr="00CE1CC2" w:rsidRDefault="00682014" w:rsidP="008C5CE8">
      <w:pPr>
        <w:pStyle w:val="Numeroelenco"/>
        <w:numPr>
          <w:ilvl w:val="0"/>
          <w:numId w:val="0"/>
        </w:numPr>
        <w:spacing w:after="240" w:line="36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CC2">
        <w:rPr>
          <w:rFonts w:ascii="Times New Roman" w:hAnsi="Times New Roman" w:cs="Times New Roman"/>
          <w:sz w:val="24"/>
          <w:szCs w:val="24"/>
        </w:rPr>
        <w:t>Ente ___________</w:t>
      </w:r>
      <w:r w:rsidR="00223518" w:rsidRPr="00CE1CC2">
        <w:rPr>
          <w:rFonts w:ascii="Times New Roman" w:hAnsi="Times New Roman" w:cs="Times New Roman"/>
          <w:sz w:val="24"/>
          <w:szCs w:val="24"/>
        </w:rPr>
        <w:t>___________</w:t>
      </w:r>
      <w:r w:rsidRPr="00CE1CC2">
        <w:rPr>
          <w:rFonts w:ascii="Times New Roman" w:hAnsi="Times New Roman" w:cs="Times New Roman"/>
          <w:sz w:val="24"/>
          <w:szCs w:val="24"/>
        </w:rPr>
        <w:t xml:space="preserve">_________,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periodo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dal ___/___/______ al ___/___/_____</w:t>
      </w:r>
      <w:proofErr w:type="gramStart"/>
      <w:r w:rsidRPr="00CE1CC2">
        <w:rPr>
          <w:rFonts w:ascii="Times New Roman" w:hAnsi="Times New Roman" w:cs="Times New Roman"/>
          <w:sz w:val="24"/>
          <w:szCs w:val="24"/>
        </w:rPr>
        <w:t>_</w:t>
      </w:r>
      <w:r w:rsidR="00754C75">
        <w:rPr>
          <w:rFonts w:ascii="Times New Roman" w:hAnsi="Times New Roman" w:cs="Times New Roman"/>
          <w:sz w:val="24"/>
          <w:szCs w:val="24"/>
        </w:rPr>
        <w:t xml:space="preserve"> </w:t>
      </w:r>
      <w:r w:rsidRPr="00CE1CC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C3AFE46" w14:textId="77777777" w:rsidR="00223518" w:rsidRPr="00CE1CC2" w:rsidRDefault="00223518" w:rsidP="00754C75">
      <w:pPr>
        <w:pStyle w:val="Numeroelenco"/>
        <w:numPr>
          <w:ilvl w:val="0"/>
          <w:numId w:val="0"/>
        </w:numPr>
        <w:spacing w:after="240" w:line="36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CC2">
        <w:rPr>
          <w:rFonts w:ascii="Times New Roman" w:hAnsi="Times New Roman" w:cs="Times New Roman"/>
          <w:sz w:val="24"/>
          <w:szCs w:val="24"/>
        </w:rPr>
        <w:lastRenderedPageBreak/>
        <w:t xml:space="preserve">Ente _______________________________,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periodo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dal ___/___/______ al ___/___/</w:t>
      </w:r>
      <w:proofErr w:type="gramStart"/>
      <w:r w:rsidRPr="00CE1CC2">
        <w:rPr>
          <w:rFonts w:ascii="Times New Roman" w:hAnsi="Times New Roman" w:cs="Times New Roman"/>
          <w:sz w:val="24"/>
          <w:szCs w:val="24"/>
        </w:rPr>
        <w:t>______;</w:t>
      </w:r>
      <w:proofErr w:type="gramEnd"/>
    </w:p>
    <w:p w14:paraId="355307A0" w14:textId="77777777" w:rsidR="00223518" w:rsidRPr="00CE1CC2" w:rsidRDefault="00223518" w:rsidP="00754C75">
      <w:pPr>
        <w:pStyle w:val="Numeroelenco"/>
        <w:numPr>
          <w:ilvl w:val="0"/>
          <w:numId w:val="0"/>
        </w:numPr>
        <w:spacing w:after="240" w:line="36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CC2">
        <w:rPr>
          <w:rFonts w:ascii="Times New Roman" w:hAnsi="Times New Roman" w:cs="Times New Roman"/>
          <w:sz w:val="24"/>
          <w:szCs w:val="24"/>
        </w:rPr>
        <w:t xml:space="preserve">Ente _______________________________,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periodo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dal ___/___/______ al ___/___/</w:t>
      </w:r>
      <w:proofErr w:type="gramStart"/>
      <w:r w:rsidRPr="00CE1CC2">
        <w:rPr>
          <w:rFonts w:ascii="Times New Roman" w:hAnsi="Times New Roman" w:cs="Times New Roman"/>
          <w:sz w:val="24"/>
          <w:szCs w:val="24"/>
        </w:rPr>
        <w:t>______;</w:t>
      </w:r>
      <w:proofErr w:type="gramEnd"/>
    </w:p>
    <w:p w14:paraId="7F746111" w14:textId="0695659A" w:rsidR="00E036E4" w:rsidRPr="00CE1CC2" w:rsidRDefault="00682014" w:rsidP="00754C75">
      <w:pPr>
        <w:pStyle w:val="Numeroelenco"/>
        <w:spacing w:after="24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CC2">
        <w:rPr>
          <w:rFonts w:ascii="Times New Roman" w:hAnsi="Times New Roman" w:cs="Times New Roman"/>
          <w:sz w:val="24"/>
          <w:szCs w:val="24"/>
        </w:rPr>
        <w:t xml:space="preserve">di aver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assolto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all’obbligo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scolastico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il ___/___/______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presso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754C75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0BC150B8" w14:textId="6A91ABBC" w:rsidR="00CC2CAB" w:rsidRPr="00CE1CC2" w:rsidRDefault="00E036E4" w:rsidP="00754C75">
      <w:pPr>
        <w:pStyle w:val="Numeroelenco"/>
        <w:numPr>
          <w:ilvl w:val="0"/>
          <w:numId w:val="0"/>
        </w:numPr>
        <w:spacing w:after="240" w:line="36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C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682014" w:rsidRPr="00CE1CC2">
        <w:rPr>
          <w:rFonts w:ascii="Times New Roman" w:hAnsi="Times New Roman" w:cs="Times New Roman"/>
          <w:sz w:val="24"/>
          <w:szCs w:val="24"/>
        </w:rPr>
        <w:t>;</w:t>
      </w:r>
    </w:p>
    <w:p w14:paraId="612F4B5C" w14:textId="77777777" w:rsidR="00E036E4" w:rsidRPr="00CE1CC2" w:rsidRDefault="00682014" w:rsidP="00754C75">
      <w:pPr>
        <w:pStyle w:val="Numeroelenco"/>
        <w:spacing w:after="24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CC2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possedere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seguenti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ulteriori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titoli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di studio:</w:t>
      </w:r>
    </w:p>
    <w:p w14:paraId="3FC54706" w14:textId="14C440D6" w:rsidR="006A48B0" w:rsidRPr="00CE1CC2" w:rsidRDefault="00706F82" w:rsidP="00754C75">
      <w:pPr>
        <w:pStyle w:val="Numeroelenco"/>
        <w:numPr>
          <w:ilvl w:val="0"/>
          <w:numId w:val="0"/>
        </w:numPr>
        <w:spacing w:after="240" w:line="36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C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14:paraId="4ADAD965" w14:textId="47F805E4" w:rsidR="006A48B0" w:rsidRPr="00CE1CC2" w:rsidRDefault="006A48B0" w:rsidP="00754C75">
      <w:pPr>
        <w:pStyle w:val="Numeroelenco"/>
        <w:numPr>
          <w:ilvl w:val="0"/>
          <w:numId w:val="0"/>
        </w:numPr>
        <w:spacing w:after="240" w:line="36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CC2">
        <w:rPr>
          <w:rFonts w:ascii="Times New Roman" w:hAnsi="Times New Roman" w:cs="Times New Roman"/>
          <w:sz w:val="24"/>
          <w:szCs w:val="24"/>
        </w:rPr>
        <w:t>___</w:t>
      </w:r>
      <w:r w:rsidR="00706F82" w:rsidRPr="00CE1CC2">
        <w:rPr>
          <w:rFonts w:ascii="Times New Roman" w:hAnsi="Times New Roman" w:cs="Times New Roman"/>
          <w:sz w:val="24"/>
          <w:szCs w:val="24"/>
        </w:rPr>
        <w:t>_____________________________________________________________________;</w:t>
      </w:r>
    </w:p>
    <w:p w14:paraId="124259EB" w14:textId="1106E5DB" w:rsidR="00CC2CAB" w:rsidRPr="00CE1CC2" w:rsidRDefault="00682014" w:rsidP="00754C75">
      <w:pPr>
        <w:pStyle w:val="Numeroelenco"/>
        <w:numPr>
          <w:ilvl w:val="0"/>
          <w:numId w:val="0"/>
        </w:numPr>
        <w:spacing w:after="240" w:line="36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CC2">
        <w:rPr>
          <w:rFonts w:ascii="Times New Roman" w:hAnsi="Times New Roman" w:cs="Times New Roman"/>
          <w:sz w:val="24"/>
          <w:szCs w:val="24"/>
        </w:rPr>
        <w:t>___________________</w:t>
      </w:r>
      <w:r w:rsidR="006A48B0" w:rsidRPr="00CE1CC2">
        <w:rPr>
          <w:rFonts w:ascii="Times New Roman" w:hAnsi="Times New Roman" w:cs="Times New Roman"/>
          <w:sz w:val="24"/>
          <w:szCs w:val="24"/>
        </w:rPr>
        <w:t>_</w:t>
      </w:r>
      <w:r w:rsidRPr="00CE1CC2">
        <w:rPr>
          <w:rFonts w:ascii="Times New Roman" w:hAnsi="Times New Roman" w:cs="Times New Roman"/>
          <w:sz w:val="24"/>
          <w:szCs w:val="24"/>
        </w:rPr>
        <w:t>___</w:t>
      </w:r>
      <w:r w:rsidR="00E036E4" w:rsidRPr="00CE1CC2">
        <w:rPr>
          <w:rFonts w:ascii="Times New Roman" w:hAnsi="Times New Roman" w:cs="Times New Roman"/>
          <w:sz w:val="24"/>
          <w:szCs w:val="24"/>
        </w:rPr>
        <w:t>____________________________</w:t>
      </w:r>
      <w:r w:rsidRPr="00CE1CC2">
        <w:rPr>
          <w:rFonts w:ascii="Times New Roman" w:hAnsi="Times New Roman" w:cs="Times New Roman"/>
          <w:sz w:val="24"/>
          <w:szCs w:val="24"/>
        </w:rPr>
        <w:t>___</w:t>
      </w:r>
      <w:r w:rsidR="00E036E4" w:rsidRPr="00CE1CC2">
        <w:rPr>
          <w:rFonts w:ascii="Times New Roman" w:hAnsi="Times New Roman" w:cs="Times New Roman"/>
          <w:sz w:val="24"/>
          <w:szCs w:val="24"/>
        </w:rPr>
        <w:t>__________________</w:t>
      </w:r>
      <w:r w:rsidR="00706F82" w:rsidRPr="00CE1CC2">
        <w:rPr>
          <w:rFonts w:ascii="Times New Roman" w:hAnsi="Times New Roman" w:cs="Times New Roman"/>
          <w:sz w:val="24"/>
          <w:szCs w:val="24"/>
        </w:rPr>
        <w:t>;</w:t>
      </w:r>
    </w:p>
    <w:p w14:paraId="195AA276" w14:textId="50ACB6DC" w:rsidR="00B25B63" w:rsidRPr="00CE1CC2" w:rsidRDefault="00706F82" w:rsidP="00754C75">
      <w:pPr>
        <w:pStyle w:val="Numeroelenco"/>
        <w:numPr>
          <w:ilvl w:val="0"/>
          <w:numId w:val="0"/>
        </w:numPr>
        <w:spacing w:after="240" w:line="36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C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6805342" w14:textId="27B301D9" w:rsidR="00CC2CAB" w:rsidRPr="00CE1CC2" w:rsidRDefault="00682014" w:rsidP="00754C75">
      <w:pPr>
        <w:pStyle w:val="Numer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C2">
        <w:rPr>
          <w:rFonts w:ascii="Times New Roman" w:hAnsi="Times New Roman" w:cs="Times New Roman"/>
          <w:sz w:val="24"/>
          <w:szCs w:val="24"/>
        </w:rPr>
        <w:t xml:space="preserve">di aver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riportato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seguenti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valutazioni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performance:</w:t>
      </w:r>
    </w:p>
    <w:p w14:paraId="46B85883" w14:textId="77777777" w:rsidR="00B25B63" w:rsidRPr="00CE1CC2" w:rsidRDefault="00B25B63" w:rsidP="00754C75">
      <w:pPr>
        <w:pStyle w:val="Numeroelenco"/>
        <w:numPr>
          <w:ilvl w:val="0"/>
          <w:numId w:val="0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3C2BF2" w14:textId="77777777" w:rsidR="00526A3F" w:rsidRPr="00CE1CC2" w:rsidRDefault="00682014" w:rsidP="00754C75">
      <w:pPr>
        <w:pStyle w:val="Numeroelenco"/>
        <w:numPr>
          <w:ilvl w:val="0"/>
          <w:numId w:val="0"/>
        </w:numPr>
        <w:spacing w:after="240" w:line="36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CC2">
        <w:rPr>
          <w:rFonts w:ascii="Times New Roman" w:hAnsi="Times New Roman" w:cs="Times New Roman"/>
          <w:sz w:val="24"/>
          <w:szCs w:val="24"/>
        </w:rPr>
        <w:t xml:space="preserve">Anno _______: </w:t>
      </w:r>
      <w:proofErr w:type="gramStart"/>
      <w:r w:rsidRPr="00CE1CC2">
        <w:rPr>
          <w:rFonts w:ascii="Times New Roman" w:hAnsi="Times New Roman" w:cs="Times New Roman"/>
          <w:sz w:val="24"/>
          <w:szCs w:val="24"/>
        </w:rPr>
        <w:t>____________________________;</w:t>
      </w:r>
      <w:proofErr w:type="gramEnd"/>
    </w:p>
    <w:p w14:paraId="1DE1628A" w14:textId="6C85BC59" w:rsidR="00526A3F" w:rsidRPr="00CE1CC2" w:rsidRDefault="00526A3F" w:rsidP="00754C75">
      <w:pPr>
        <w:pStyle w:val="Numeroelenco"/>
        <w:numPr>
          <w:ilvl w:val="0"/>
          <w:numId w:val="0"/>
        </w:numPr>
        <w:spacing w:after="240" w:line="36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CC2">
        <w:rPr>
          <w:rFonts w:ascii="Times New Roman" w:hAnsi="Times New Roman" w:cs="Times New Roman"/>
          <w:sz w:val="24"/>
          <w:szCs w:val="24"/>
        </w:rPr>
        <w:t xml:space="preserve">Anno _______: </w:t>
      </w:r>
      <w:proofErr w:type="gramStart"/>
      <w:r w:rsidRPr="00CE1CC2">
        <w:rPr>
          <w:rFonts w:ascii="Times New Roman" w:hAnsi="Times New Roman" w:cs="Times New Roman"/>
          <w:sz w:val="24"/>
          <w:szCs w:val="24"/>
        </w:rPr>
        <w:t>____________________________;</w:t>
      </w:r>
      <w:proofErr w:type="gramEnd"/>
    </w:p>
    <w:p w14:paraId="5406B802" w14:textId="108D5E61" w:rsidR="00CC2CAB" w:rsidRPr="00CE1CC2" w:rsidRDefault="003D4D94" w:rsidP="00754C75">
      <w:pPr>
        <w:pStyle w:val="Numeroelenco"/>
        <w:numPr>
          <w:ilvl w:val="0"/>
          <w:numId w:val="0"/>
        </w:numPr>
        <w:spacing w:after="240" w:line="36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CC2">
        <w:rPr>
          <w:rFonts w:ascii="Times New Roman" w:hAnsi="Times New Roman" w:cs="Times New Roman"/>
          <w:sz w:val="24"/>
          <w:szCs w:val="24"/>
        </w:rPr>
        <w:t xml:space="preserve">Anno _______: </w:t>
      </w:r>
      <w:proofErr w:type="gramStart"/>
      <w:r w:rsidRPr="00CE1CC2">
        <w:rPr>
          <w:rFonts w:ascii="Times New Roman" w:hAnsi="Times New Roman" w:cs="Times New Roman"/>
          <w:sz w:val="24"/>
          <w:szCs w:val="24"/>
        </w:rPr>
        <w:t>____________________________;</w:t>
      </w:r>
      <w:proofErr w:type="gramEnd"/>
    </w:p>
    <w:p w14:paraId="20CE04F0" w14:textId="77777777" w:rsidR="00CC2CAB" w:rsidRPr="00CE1CC2" w:rsidRDefault="00682014" w:rsidP="00754C75">
      <w:pPr>
        <w:pStyle w:val="Numeroelenco"/>
        <w:spacing w:after="24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CC2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fisicamente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idoneo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/a alle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mansioni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profilo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proofErr w:type="gramStart"/>
      <w:r w:rsidRPr="00CE1CC2">
        <w:rPr>
          <w:rFonts w:ascii="Times New Roman" w:hAnsi="Times New Roman" w:cs="Times New Roman"/>
          <w:sz w:val="24"/>
          <w:szCs w:val="24"/>
        </w:rPr>
        <w:t>ricoprire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AA0275C" w14:textId="5EECE681" w:rsidR="00CC2CAB" w:rsidRPr="00CE1CC2" w:rsidRDefault="0065787C" w:rsidP="00754C75">
      <w:pPr>
        <w:pStyle w:val="Numeroelenco"/>
        <w:spacing w:after="24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787C">
        <w:rPr>
          <w:rFonts w:ascii="Times New Roman" w:hAnsi="Times New Roman" w:cs="Times New Roman"/>
          <w:sz w:val="24"/>
          <w:szCs w:val="24"/>
        </w:rPr>
        <w:t xml:space="preserve">di non aver </w:t>
      </w:r>
      <w:proofErr w:type="spellStart"/>
      <w:r w:rsidRPr="0065787C">
        <w:rPr>
          <w:rFonts w:ascii="Times New Roman" w:hAnsi="Times New Roman" w:cs="Times New Roman"/>
          <w:sz w:val="24"/>
          <w:szCs w:val="24"/>
        </w:rPr>
        <w:t>riportato</w:t>
      </w:r>
      <w:proofErr w:type="spellEnd"/>
      <w:r w:rsidRPr="00657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87C">
        <w:rPr>
          <w:rFonts w:ascii="Times New Roman" w:hAnsi="Times New Roman" w:cs="Times New Roman"/>
          <w:sz w:val="24"/>
          <w:szCs w:val="24"/>
        </w:rPr>
        <w:t>condanne</w:t>
      </w:r>
      <w:proofErr w:type="spellEnd"/>
      <w:r w:rsidRPr="00657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87C">
        <w:rPr>
          <w:rFonts w:ascii="Times New Roman" w:hAnsi="Times New Roman" w:cs="Times New Roman"/>
          <w:sz w:val="24"/>
          <w:szCs w:val="24"/>
        </w:rPr>
        <w:t>penali</w:t>
      </w:r>
      <w:proofErr w:type="spellEnd"/>
      <w:r w:rsidRPr="0065787C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65787C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657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87C">
        <w:rPr>
          <w:rFonts w:ascii="Times New Roman" w:hAnsi="Times New Roman" w:cs="Times New Roman"/>
          <w:sz w:val="24"/>
          <w:szCs w:val="24"/>
        </w:rPr>
        <w:t>stato</w:t>
      </w:r>
      <w:proofErr w:type="spellEnd"/>
      <w:r w:rsidRPr="00657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87C">
        <w:rPr>
          <w:rFonts w:ascii="Times New Roman" w:hAnsi="Times New Roman" w:cs="Times New Roman"/>
          <w:sz w:val="24"/>
          <w:szCs w:val="24"/>
        </w:rPr>
        <w:t>interdetto</w:t>
      </w:r>
      <w:proofErr w:type="spellEnd"/>
      <w:r w:rsidRPr="0065787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5787C">
        <w:rPr>
          <w:rFonts w:ascii="Times New Roman" w:hAnsi="Times New Roman" w:cs="Times New Roman"/>
          <w:sz w:val="24"/>
          <w:szCs w:val="24"/>
        </w:rPr>
        <w:t>sottoposto</w:t>
      </w:r>
      <w:proofErr w:type="spellEnd"/>
      <w:r w:rsidRPr="0065787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5787C">
        <w:rPr>
          <w:rFonts w:ascii="Times New Roman" w:hAnsi="Times New Roman" w:cs="Times New Roman"/>
          <w:sz w:val="24"/>
          <w:szCs w:val="24"/>
        </w:rPr>
        <w:t>misure</w:t>
      </w:r>
      <w:proofErr w:type="spellEnd"/>
      <w:r w:rsidRPr="00657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87C">
        <w:rPr>
          <w:rFonts w:ascii="Times New Roman" w:hAnsi="Times New Roman" w:cs="Times New Roman"/>
          <w:sz w:val="24"/>
          <w:szCs w:val="24"/>
        </w:rPr>
        <w:t>restrittive</w:t>
      </w:r>
      <w:proofErr w:type="spellEnd"/>
      <w:r w:rsidRPr="00657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87C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657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87C">
        <w:rPr>
          <w:rFonts w:ascii="Times New Roman" w:hAnsi="Times New Roman" w:cs="Times New Roman"/>
          <w:sz w:val="24"/>
          <w:szCs w:val="24"/>
        </w:rPr>
        <w:t>libertà</w:t>
      </w:r>
      <w:proofErr w:type="spellEnd"/>
      <w:r w:rsidRPr="00657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787C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="00682014" w:rsidRPr="00CE1CC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D12A26E" w14:textId="77777777" w:rsidR="00CC2CAB" w:rsidRPr="00CE1CC2" w:rsidRDefault="00682014" w:rsidP="00754C75">
      <w:pPr>
        <w:pStyle w:val="Numeroelenco"/>
        <w:spacing w:after="24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CC2">
        <w:rPr>
          <w:rFonts w:ascii="Times New Roman" w:hAnsi="Times New Roman" w:cs="Times New Roman"/>
          <w:sz w:val="24"/>
          <w:szCs w:val="24"/>
        </w:rPr>
        <w:t xml:space="preserve">di non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avere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procedimenti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disciplinari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corso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e di non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stato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sottoposto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sanzioni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disciplinari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negli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ultimi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due </w:t>
      </w:r>
      <w:proofErr w:type="gramStart"/>
      <w:r w:rsidRPr="00CE1CC2">
        <w:rPr>
          <w:rFonts w:ascii="Times New Roman" w:hAnsi="Times New Roman" w:cs="Times New Roman"/>
          <w:sz w:val="24"/>
          <w:szCs w:val="24"/>
        </w:rPr>
        <w:t>anni;</w:t>
      </w:r>
      <w:proofErr w:type="gramEnd"/>
    </w:p>
    <w:p w14:paraId="1EEE1DAB" w14:textId="0431F742" w:rsidR="00CC2CAB" w:rsidRPr="00CE1CC2" w:rsidRDefault="00682014" w:rsidP="00754C75">
      <w:pPr>
        <w:pStyle w:val="Numeroelenco"/>
        <w:spacing w:after="24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CC2">
        <w:rPr>
          <w:rFonts w:ascii="Times New Roman" w:hAnsi="Times New Roman" w:cs="Times New Roman"/>
          <w:sz w:val="24"/>
          <w:szCs w:val="24"/>
        </w:rPr>
        <w:lastRenderedPageBreak/>
        <w:t xml:space="preserve">di aver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partecipato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seguenti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corsi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formazione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>: ____________________________</w:t>
      </w:r>
      <w:r w:rsidR="0043608A" w:rsidRPr="00CE1C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2158" w:rsidRPr="00CE1CC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754C75">
        <w:rPr>
          <w:rFonts w:ascii="Times New Roman" w:hAnsi="Times New Roman" w:cs="Times New Roman"/>
          <w:sz w:val="24"/>
          <w:szCs w:val="24"/>
        </w:rPr>
        <w:t>;</w:t>
      </w:r>
    </w:p>
    <w:p w14:paraId="6485544A" w14:textId="77777777" w:rsidR="00CC2CAB" w:rsidRPr="00CE1CC2" w:rsidRDefault="00682014" w:rsidP="00754C75">
      <w:pPr>
        <w:pStyle w:val="Numeroelenco"/>
        <w:spacing w:after="24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CC2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eleggere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quale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domicilio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l’indirizzo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PEC ________________________________.</w:t>
      </w:r>
    </w:p>
    <w:p w14:paraId="0FCF9DE4" w14:textId="77777777" w:rsidR="00CC2CAB" w:rsidRPr="00CE1CC2" w:rsidRDefault="00682014" w:rsidP="00754C75">
      <w:pPr>
        <w:pStyle w:val="Titolo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E1CC2">
        <w:rPr>
          <w:rFonts w:ascii="Times New Roman" w:hAnsi="Times New Roman" w:cs="Times New Roman"/>
          <w:color w:val="auto"/>
          <w:sz w:val="24"/>
          <w:szCs w:val="24"/>
        </w:rPr>
        <w:t>DICHIARA INOLTRE</w:t>
      </w:r>
    </w:p>
    <w:p w14:paraId="2AE8E4D5" w14:textId="77777777" w:rsidR="00CC2CAB" w:rsidRPr="00CE1CC2" w:rsidRDefault="00682014" w:rsidP="00754C75">
      <w:pPr>
        <w:pStyle w:val="Paragrafoelenco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1CC2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consapevole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tutte le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dichiarazioni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hanno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valore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autocertificazione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ai sensi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artt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. 46 e 47 del D.P.R. 445/2000 e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potranno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oggetto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verifica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>.</w:t>
      </w:r>
    </w:p>
    <w:p w14:paraId="439F9147" w14:textId="77777777" w:rsidR="00CC2CAB" w:rsidRPr="00CE1CC2" w:rsidRDefault="00682014" w:rsidP="00754C75">
      <w:pPr>
        <w:pStyle w:val="Paragrafoelenco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1CC2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accettare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integralmente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condizioni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dell’Avviso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selezione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>.</w:t>
      </w:r>
    </w:p>
    <w:p w14:paraId="523A3B49" w14:textId="7CA3F037" w:rsidR="00754C75" w:rsidRDefault="00682014" w:rsidP="00754C75">
      <w:pPr>
        <w:pStyle w:val="Paragrafoelenco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C75">
        <w:rPr>
          <w:rFonts w:ascii="Times New Roman" w:hAnsi="Times New Roman" w:cs="Times New Roman"/>
          <w:sz w:val="24"/>
          <w:szCs w:val="24"/>
        </w:rPr>
        <w:t xml:space="preserve">di aver </w:t>
      </w:r>
      <w:proofErr w:type="spellStart"/>
      <w:r w:rsidRPr="00754C75">
        <w:rPr>
          <w:rFonts w:ascii="Times New Roman" w:hAnsi="Times New Roman" w:cs="Times New Roman"/>
          <w:sz w:val="24"/>
          <w:szCs w:val="24"/>
        </w:rPr>
        <w:t>preso</w:t>
      </w:r>
      <w:proofErr w:type="spellEnd"/>
      <w:r w:rsidRPr="00754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75">
        <w:rPr>
          <w:rFonts w:ascii="Times New Roman" w:hAnsi="Times New Roman" w:cs="Times New Roman"/>
          <w:sz w:val="24"/>
          <w:szCs w:val="24"/>
        </w:rPr>
        <w:t>visione</w:t>
      </w:r>
      <w:proofErr w:type="spellEnd"/>
      <w:r w:rsidRPr="00754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75">
        <w:rPr>
          <w:rFonts w:ascii="Times New Roman" w:hAnsi="Times New Roman" w:cs="Times New Roman"/>
          <w:sz w:val="24"/>
          <w:szCs w:val="24"/>
        </w:rPr>
        <w:t>dell’informativa</w:t>
      </w:r>
      <w:proofErr w:type="spellEnd"/>
      <w:r w:rsidRPr="00754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75">
        <w:rPr>
          <w:rFonts w:ascii="Times New Roman" w:hAnsi="Times New Roman" w:cs="Times New Roman"/>
          <w:sz w:val="24"/>
          <w:szCs w:val="24"/>
        </w:rPr>
        <w:t>sul</w:t>
      </w:r>
      <w:proofErr w:type="spellEnd"/>
      <w:r w:rsidRPr="00754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75">
        <w:rPr>
          <w:rFonts w:ascii="Times New Roman" w:hAnsi="Times New Roman" w:cs="Times New Roman"/>
          <w:sz w:val="24"/>
          <w:szCs w:val="24"/>
        </w:rPr>
        <w:t>trattamento</w:t>
      </w:r>
      <w:proofErr w:type="spellEnd"/>
      <w:r w:rsidRPr="00754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75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754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75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754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C75">
        <w:rPr>
          <w:rFonts w:ascii="Times New Roman" w:hAnsi="Times New Roman" w:cs="Times New Roman"/>
          <w:sz w:val="24"/>
          <w:szCs w:val="24"/>
        </w:rPr>
        <w:t>personali</w:t>
      </w:r>
      <w:proofErr w:type="spellEnd"/>
      <w:r w:rsidRPr="00754C75">
        <w:rPr>
          <w:rFonts w:ascii="Times New Roman" w:hAnsi="Times New Roman" w:cs="Times New Roman"/>
          <w:sz w:val="24"/>
          <w:szCs w:val="24"/>
        </w:rPr>
        <w:t xml:space="preserve"> e di </w:t>
      </w:r>
      <w:proofErr w:type="spellStart"/>
      <w:r w:rsidRPr="00754C75">
        <w:rPr>
          <w:rFonts w:ascii="Times New Roman" w:hAnsi="Times New Roman" w:cs="Times New Roman"/>
          <w:sz w:val="24"/>
          <w:szCs w:val="24"/>
        </w:rPr>
        <w:t>prestare</w:t>
      </w:r>
      <w:proofErr w:type="spellEnd"/>
      <w:r w:rsidRPr="00754C75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754C75">
        <w:rPr>
          <w:rFonts w:ascii="Times New Roman" w:hAnsi="Times New Roman" w:cs="Times New Roman"/>
          <w:sz w:val="24"/>
          <w:szCs w:val="24"/>
        </w:rPr>
        <w:t>consenso</w:t>
      </w:r>
      <w:proofErr w:type="spellEnd"/>
      <w:r w:rsidRPr="00754C75">
        <w:rPr>
          <w:rFonts w:ascii="Times New Roman" w:hAnsi="Times New Roman" w:cs="Times New Roman"/>
          <w:sz w:val="24"/>
          <w:szCs w:val="24"/>
        </w:rPr>
        <w:t>.</w:t>
      </w:r>
    </w:p>
    <w:p w14:paraId="69B22AD0" w14:textId="09406089" w:rsidR="008C5CE8" w:rsidRPr="00CE1CC2" w:rsidRDefault="008C5CE8" w:rsidP="008C5CE8">
      <w:pPr>
        <w:pStyle w:val="Titolo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E1CC2">
        <w:rPr>
          <w:rFonts w:ascii="Times New Roman" w:hAnsi="Times New Roman" w:cs="Times New Roman"/>
          <w:color w:val="auto"/>
          <w:sz w:val="24"/>
          <w:szCs w:val="24"/>
        </w:rPr>
        <w:t>ALLEGA</w:t>
      </w:r>
      <w:r>
        <w:rPr>
          <w:rFonts w:ascii="Times New Roman" w:hAnsi="Times New Roman" w:cs="Times New Roman"/>
          <w:color w:val="auto"/>
          <w:sz w:val="24"/>
          <w:szCs w:val="24"/>
        </w:rPr>
        <w:t>TI:</w:t>
      </w:r>
    </w:p>
    <w:p w14:paraId="73216585" w14:textId="49943F2D" w:rsidR="008C5CE8" w:rsidRPr="00CE1CC2" w:rsidRDefault="008C5CE8" w:rsidP="008C5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C2">
        <w:rPr>
          <w:rFonts w:ascii="Times New Roman" w:hAnsi="Times New Roman" w:cs="Times New Roman"/>
          <w:sz w:val="24"/>
          <w:szCs w:val="24"/>
        </w:rPr>
        <w:t xml:space="preserve">- </w:t>
      </w:r>
      <w:r w:rsidR="00682014">
        <w:rPr>
          <w:rFonts w:ascii="Times New Roman" w:hAnsi="Times New Roman" w:cs="Times New Roman"/>
          <w:sz w:val="24"/>
          <w:szCs w:val="24"/>
        </w:rPr>
        <w:t xml:space="preserve"> </w:t>
      </w:r>
      <w:r w:rsidRPr="00CE1CC2">
        <w:rPr>
          <w:rFonts w:ascii="Times New Roman" w:hAnsi="Times New Roman" w:cs="Times New Roman"/>
          <w:sz w:val="24"/>
          <w:szCs w:val="24"/>
        </w:rPr>
        <w:t xml:space="preserve">Copia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riconoscimento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corso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validità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>.</w:t>
      </w:r>
    </w:p>
    <w:p w14:paraId="56E325A6" w14:textId="649ED2AD" w:rsidR="008C5CE8" w:rsidRPr="008C5CE8" w:rsidRDefault="008C5CE8" w:rsidP="008C5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CC2">
        <w:rPr>
          <w:rFonts w:ascii="Times New Roman" w:hAnsi="Times New Roman" w:cs="Times New Roman"/>
          <w:sz w:val="24"/>
          <w:szCs w:val="24"/>
        </w:rPr>
        <w:t xml:space="preserve">- Curriculum vitae in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formato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europeo</w:t>
      </w:r>
      <w:proofErr w:type="spellEnd"/>
      <w:r w:rsidRPr="009307DE">
        <w:t xml:space="preserve"> </w:t>
      </w:r>
      <w:proofErr w:type="spellStart"/>
      <w:r w:rsidRPr="009307DE">
        <w:rPr>
          <w:rFonts w:ascii="Times New Roman" w:hAnsi="Times New Roman" w:cs="Times New Roman"/>
          <w:sz w:val="24"/>
          <w:szCs w:val="24"/>
        </w:rPr>
        <w:t>reso</w:t>
      </w:r>
      <w:proofErr w:type="spellEnd"/>
      <w:r w:rsidRPr="0093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7DE">
        <w:rPr>
          <w:rFonts w:ascii="Times New Roman" w:hAnsi="Times New Roman" w:cs="Times New Roman"/>
          <w:sz w:val="24"/>
          <w:szCs w:val="24"/>
        </w:rPr>
        <w:t>nella</w:t>
      </w:r>
      <w:proofErr w:type="spellEnd"/>
      <w:r w:rsidRPr="009307DE">
        <w:rPr>
          <w:rFonts w:ascii="Times New Roman" w:hAnsi="Times New Roman" w:cs="Times New Roman"/>
          <w:sz w:val="24"/>
          <w:szCs w:val="24"/>
        </w:rPr>
        <w:t xml:space="preserve"> forma di </w:t>
      </w:r>
      <w:proofErr w:type="spellStart"/>
      <w:r w:rsidRPr="009307DE">
        <w:rPr>
          <w:rFonts w:ascii="Times New Roman" w:hAnsi="Times New Roman" w:cs="Times New Roman"/>
          <w:sz w:val="24"/>
          <w:szCs w:val="24"/>
        </w:rPr>
        <w:t>dichiarazione</w:t>
      </w:r>
      <w:proofErr w:type="spellEnd"/>
      <w:r w:rsidRPr="0093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7DE">
        <w:rPr>
          <w:rFonts w:ascii="Times New Roman" w:hAnsi="Times New Roman" w:cs="Times New Roman"/>
          <w:sz w:val="24"/>
          <w:szCs w:val="24"/>
        </w:rPr>
        <w:t>sostitutiva</w:t>
      </w:r>
      <w:proofErr w:type="spellEnd"/>
      <w:r w:rsidRPr="009307D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307DE">
        <w:rPr>
          <w:rFonts w:ascii="Times New Roman" w:hAnsi="Times New Roman" w:cs="Times New Roman"/>
          <w:sz w:val="24"/>
          <w:szCs w:val="24"/>
        </w:rPr>
        <w:t>certificazione</w:t>
      </w:r>
      <w:proofErr w:type="spellEnd"/>
      <w:r w:rsidRPr="009307DE">
        <w:rPr>
          <w:rFonts w:ascii="Times New Roman" w:hAnsi="Times New Roman" w:cs="Times New Roman"/>
          <w:sz w:val="24"/>
          <w:szCs w:val="24"/>
        </w:rPr>
        <w:t xml:space="preserve"> ai sensi del D.P.R. n. 445/2000 e </w:t>
      </w:r>
      <w:proofErr w:type="spellStart"/>
      <w:r w:rsidRPr="009307DE">
        <w:rPr>
          <w:rFonts w:ascii="Times New Roman" w:hAnsi="Times New Roman" w:cs="Times New Roman"/>
          <w:sz w:val="24"/>
          <w:szCs w:val="24"/>
        </w:rPr>
        <w:t>s.m.i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eventuali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CC2">
        <w:rPr>
          <w:rFonts w:ascii="Times New Roman" w:hAnsi="Times New Roman" w:cs="Times New Roman"/>
          <w:sz w:val="24"/>
          <w:szCs w:val="24"/>
        </w:rPr>
        <w:t>attestazioni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5C1FF4" w14:textId="77777777" w:rsidR="00754C75" w:rsidRPr="00754C75" w:rsidRDefault="00754C75" w:rsidP="00754C75">
      <w:pPr>
        <w:pStyle w:val="Paragrafoelenco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1E25970" w14:textId="723B1E89" w:rsidR="00CC2CAB" w:rsidRPr="00F00CBC" w:rsidRDefault="00682014" w:rsidP="00754C75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CE1CC2">
        <w:rPr>
          <w:rFonts w:ascii="Times New Roman" w:hAnsi="Times New Roman" w:cs="Times New Roman"/>
          <w:sz w:val="24"/>
          <w:szCs w:val="24"/>
        </w:rPr>
        <w:t>Luogo</w:t>
      </w:r>
      <w:proofErr w:type="spellEnd"/>
      <w:r w:rsidRPr="00CE1CC2">
        <w:rPr>
          <w:rFonts w:ascii="Times New Roman" w:hAnsi="Times New Roman" w:cs="Times New Roman"/>
          <w:sz w:val="24"/>
          <w:szCs w:val="24"/>
        </w:rPr>
        <w:t xml:space="preserve"> e data _________________________</w:t>
      </w:r>
      <w:r w:rsidR="00754C75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F61CDA" w:rsidRPr="00CE1CC2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="00F61CDA" w:rsidRPr="00CE1CC2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sectPr w:rsidR="00CC2CAB" w:rsidRPr="00F00CBC" w:rsidSect="00754C75">
      <w:pgSz w:w="12240" w:h="15840"/>
      <w:pgMar w:top="1440" w:right="18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D203B5F"/>
    <w:multiLevelType w:val="hybridMultilevel"/>
    <w:tmpl w:val="F7120CD0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25D5944"/>
    <w:multiLevelType w:val="hybridMultilevel"/>
    <w:tmpl w:val="AD88ED0E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861258">
    <w:abstractNumId w:val="8"/>
  </w:num>
  <w:num w:numId="2" w16cid:durableId="943195253">
    <w:abstractNumId w:val="6"/>
  </w:num>
  <w:num w:numId="3" w16cid:durableId="957486780">
    <w:abstractNumId w:val="5"/>
  </w:num>
  <w:num w:numId="4" w16cid:durableId="74477512">
    <w:abstractNumId w:val="4"/>
  </w:num>
  <w:num w:numId="5" w16cid:durableId="841242902">
    <w:abstractNumId w:val="7"/>
  </w:num>
  <w:num w:numId="6" w16cid:durableId="1515001196">
    <w:abstractNumId w:val="3"/>
  </w:num>
  <w:num w:numId="7" w16cid:durableId="1206872494">
    <w:abstractNumId w:val="2"/>
  </w:num>
  <w:num w:numId="8" w16cid:durableId="1258978714">
    <w:abstractNumId w:val="1"/>
  </w:num>
  <w:num w:numId="9" w16cid:durableId="997928083">
    <w:abstractNumId w:val="0"/>
  </w:num>
  <w:num w:numId="10" w16cid:durableId="1743529925">
    <w:abstractNumId w:val="10"/>
  </w:num>
  <w:num w:numId="11" w16cid:durableId="18745367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84FFD"/>
    <w:rsid w:val="00223518"/>
    <w:rsid w:val="002625DB"/>
    <w:rsid w:val="00267980"/>
    <w:rsid w:val="0029639D"/>
    <w:rsid w:val="002F6817"/>
    <w:rsid w:val="00326F90"/>
    <w:rsid w:val="003D4D94"/>
    <w:rsid w:val="00422B0B"/>
    <w:rsid w:val="004236CA"/>
    <w:rsid w:val="0043608A"/>
    <w:rsid w:val="00526A3F"/>
    <w:rsid w:val="00586B34"/>
    <w:rsid w:val="0065787C"/>
    <w:rsid w:val="00682014"/>
    <w:rsid w:val="006A48B0"/>
    <w:rsid w:val="006D3BF8"/>
    <w:rsid w:val="00706F82"/>
    <w:rsid w:val="00754C75"/>
    <w:rsid w:val="00764370"/>
    <w:rsid w:val="007E7C68"/>
    <w:rsid w:val="008631C4"/>
    <w:rsid w:val="008A67CD"/>
    <w:rsid w:val="008C3AEC"/>
    <w:rsid w:val="008C5CE8"/>
    <w:rsid w:val="009307DE"/>
    <w:rsid w:val="00A50A43"/>
    <w:rsid w:val="00A83255"/>
    <w:rsid w:val="00AA1D8D"/>
    <w:rsid w:val="00B25B63"/>
    <w:rsid w:val="00B47730"/>
    <w:rsid w:val="00B84E64"/>
    <w:rsid w:val="00BF2158"/>
    <w:rsid w:val="00C324C3"/>
    <w:rsid w:val="00C4427E"/>
    <w:rsid w:val="00CB0664"/>
    <w:rsid w:val="00CC2318"/>
    <w:rsid w:val="00CC2CAB"/>
    <w:rsid w:val="00CE1CC2"/>
    <w:rsid w:val="00D06C3D"/>
    <w:rsid w:val="00DC1F71"/>
    <w:rsid w:val="00E036E4"/>
    <w:rsid w:val="00E77060"/>
    <w:rsid w:val="00F00CBC"/>
    <w:rsid w:val="00F61CD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966A4"/>
  <w14:defaultImageDpi w14:val="300"/>
  <w15:docId w15:val="{1C406D35-958D-4A0D-9DAA-7AB3B5DD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F00CB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Martina Giovannetti</cp:lastModifiedBy>
  <cp:revision>5</cp:revision>
  <dcterms:created xsi:type="dcterms:W3CDTF">2025-07-18T14:03:00Z</dcterms:created>
  <dcterms:modified xsi:type="dcterms:W3CDTF">2025-07-22T09:37:00Z</dcterms:modified>
  <cp:category/>
</cp:coreProperties>
</file>